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Conundrum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pipers doing on the eleventh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birds weren't shouting, there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maids doing on the eighth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tree was the partridge in on the first day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birds were laying eggs on the sixth day of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ladies up to on the ninth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metal were the rings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were the swans performing on the seventh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did the hens speak on the third day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second day of Christmas, two ________ doves were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drummers were drumming on the last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leaping on the tenth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Conundrum</dc:title>
  <dcterms:created xsi:type="dcterms:W3CDTF">2021-10-11T03:55:42Z</dcterms:created>
  <dcterms:modified xsi:type="dcterms:W3CDTF">2021-10-11T03:55:42Z</dcterms:modified>
</cp:coreProperties>
</file>