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Couples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Actually: Emma Thompson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Vince Vaughn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You've got Mail: Meg Ryan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Ryan Reynolds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Bridget Jones Diary: Renee Zelwegger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David Niven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Trading Places: Eddie Murphy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Johnny Depp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Holiday: Cameron Diaz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Bill Pullman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Edward Scissorhands: Winona Ryder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Dan Ackroyd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You were Sleeping: Sandra Bullock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Colin Firth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Bishop's Wife: Loretta Young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Jude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Christmasses : Reece Witherspoon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Tom Hanks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 Friends: Amy Smart &amp;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Alan Rickman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Couples</dc:title>
  <dcterms:created xsi:type="dcterms:W3CDTF">2021-10-11T03:55:29Z</dcterms:created>
  <dcterms:modified xsi:type="dcterms:W3CDTF">2021-10-11T03:55:29Z</dcterms:modified>
</cp:coreProperties>
</file>