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Cracker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10th day of Christmas, what does my true love give to me? 5:1:7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Jesus, Mary and Joseph travelled to after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star of Jingle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that St Nick is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 Christmas pastry treats 5:4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Sausages wrapped in bacon 3:2:8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once tried to steal Christmas 3:6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Mistletoe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'Merry Christmas' in Spanish 5:7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best selling Christmas song of all time? 5:9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 traditionally added to butter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fifth reindeer, as sung in a well known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traditional colour of Santas suit, before Coca Cola had an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elves have on the end of their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Hanging skin on a turkey's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Creamy drink associated with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country has a tradition of a witch dropping presents down the chimney?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Cracker 2017</dc:title>
  <dcterms:created xsi:type="dcterms:W3CDTF">2021-10-11T03:55:17Z</dcterms:created>
  <dcterms:modified xsi:type="dcterms:W3CDTF">2021-10-11T03:55:17Z</dcterms:modified>
</cp:coreProperties>
</file>