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Cracker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Bauble    </w:t>
      </w:r>
      <w:r>
        <w:t xml:space="preserve">   Bow    </w:t>
      </w:r>
      <w:r>
        <w:t xml:space="preserve">   Candles    </w:t>
      </w:r>
      <w:r>
        <w:t xml:space="preserve">   Carols    </w:t>
      </w:r>
      <w:r>
        <w:t xml:space="preserve">   Chestnuts    </w:t>
      </w:r>
      <w:r>
        <w:t xml:space="preserve">   Chocolate    </w:t>
      </w:r>
      <w:r>
        <w:t xml:space="preserve">   Choir    </w:t>
      </w:r>
      <w:r>
        <w:t xml:space="preserve">   Cracker    </w:t>
      </w:r>
      <w:r>
        <w:t xml:space="preserve">   Decorations    </w:t>
      </w:r>
      <w:r>
        <w:t xml:space="preserve">   Family    </w:t>
      </w:r>
      <w:r>
        <w:t xml:space="preserve">   Frankincense    </w:t>
      </w:r>
      <w:r>
        <w:t xml:space="preserve">   Gift    </w:t>
      </w:r>
      <w:r>
        <w:t xml:space="preserve">   Gold    </w:t>
      </w:r>
      <w:r>
        <w:t xml:space="preserve">   Holiday    </w:t>
      </w:r>
      <w:r>
        <w:t xml:space="preserve">   Holly    </w:t>
      </w:r>
      <w:r>
        <w:t xml:space="preserve">   Ivy    </w:t>
      </w:r>
      <w:r>
        <w:t xml:space="preserve">   Lights    </w:t>
      </w:r>
      <w:r>
        <w:t xml:space="preserve">   Myrrh    </w:t>
      </w:r>
      <w:r>
        <w:t xml:space="preserve">   Presents    </w:t>
      </w:r>
      <w:r>
        <w:t xml:space="preserve">   Pudding    </w:t>
      </w:r>
      <w:r>
        <w:t xml:space="preserve">   Ribbon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Snowman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  <w:r>
        <w:t xml:space="preserve">   Wrapping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Cracker</dc:title>
  <dcterms:created xsi:type="dcterms:W3CDTF">2021-10-11T03:55:54Z</dcterms:created>
  <dcterms:modified xsi:type="dcterms:W3CDTF">2021-10-11T03:55:54Z</dcterms:modified>
</cp:coreProperties>
</file>