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Cracker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common name for Saint Nicholas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edible treat with red and white hoops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glittery snake-like decoration for your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would hang this from your fireplace, hoping for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Santa's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often have the meat of this bird for Christmas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open these on Christmas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Magical animals that pull Santa's Sleigh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 made from balls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spherical tree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24 days before Jesus'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came to Mary and told her she would have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wax object that is set on fire for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bron on Christmas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traditional decoration that can be artificial or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decoration that you put on the top of the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Cracker Crossword</dc:title>
  <dcterms:created xsi:type="dcterms:W3CDTF">2021-10-11T03:54:56Z</dcterms:created>
  <dcterms:modified xsi:type="dcterms:W3CDTF">2021-10-11T03:54:56Z</dcterms:modified>
</cp:coreProperties>
</file>