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new jacaranda seed 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mechanical structure that uses power to apply forces and control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 of a self-contained, closed-loop water recirculating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to put heat into the air to make your home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cardboard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Luggage compartment is most often located at the rear of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cover for a container, and serves as the closure or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Collective name for Cinnamon, cloves, ginger, Cumin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method of cleaning, usually with water and often some kind of soap or detergent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medium for recording information in the form of writing and images, typically composed of pages that are bound together and protected by a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saloon or a tavern or sometimes as a pub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electricity to change salt into a form of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thermally insulated compartment and a heat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characters in the Rescue Rangers animated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open-shelved side table for displaying dishware, more specifically plates, cups and saucers.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hard, compact variety of coal that has a submetallic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receptacle for maintaining aquatic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fashioned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horizontal surface used for display and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wheeled motor vehicle used for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writing desk with compartments and drawers, concealed by a hinged 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learning space, a room in which both children and adults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acoustic, stringed musical instrument invented in Italy by Bartolomeo Cristofori around the year 1700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Craker</dc:title>
  <dcterms:created xsi:type="dcterms:W3CDTF">2021-10-11T03:55:52Z</dcterms:created>
  <dcterms:modified xsi:type="dcterms:W3CDTF">2021-10-11T03:55:52Z</dcterms:modified>
</cp:coreProperties>
</file>