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celebrate on December 25th?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"Away in the ____ no crib for a bed the little Lord Jesus lay down his sweet head"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like to set up a _____ to remember what happened that christmas night in Bethlehem.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born on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Jingle_____.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works in Santas WorkShop?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name is _____ The Snowman.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you find under your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kiss under the?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delivers presents on Christmas Eve.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Guardian______.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name is _______The Red Nose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falls from the Sky?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Puzzle</dc:title>
  <dcterms:created xsi:type="dcterms:W3CDTF">2021-10-11T03:55:10Z</dcterms:created>
  <dcterms:modified xsi:type="dcterms:W3CDTF">2021-10-11T03:55:10Z</dcterms:modified>
</cp:coreProperties>
</file>