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traditional holiday beverage is made with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1998 film starring Michael Keaton as a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Plays Buddy The 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Rudolph's friends who wants to be a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Jingle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head elf in the "Santa Clause"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shiny string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true love gave to me 3 _____ hens?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seventh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Frosty's eyes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town in "How the Grinch Stole Christmas"?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hangs over a fire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Kissing under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"Polar Express", what animal blocks the train's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dreaming of a 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Elf on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Ralphie's little brother in "A Christmas Story"?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St. Nick get into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son in "Christmas Vacation"?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 Word</dc:title>
  <dcterms:created xsi:type="dcterms:W3CDTF">2021-10-11T03:55:09Z</dcterms:created>
  <dcterms:modified xsi:type="dcterms:W3CDTF">2021-10-11T03:55:09Z</dcterms:modified>
</cp:coreProperties>
</file>