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put these up in their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 reindeer pull across the night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Everyone plays them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special songs to people sing at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delivers presents at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most people eat for their  Christmas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born at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reindeer had a shiny red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decorate the tree with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hang from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pull these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brought the message to the Shepherds?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time 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crisp and even on the ground at this time of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Everyone plays them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give these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we call the day after Christmas 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 Cross word</dc:title>
  <dcterms:created xsi:type="dcterms:W3CDTF">2021-10-11T03:53:09Z</dcterms:created>
  <dcterms:modified xsi:type="dcterms:W3CDTF">2021-10-11T03:53:09Z</dcterms:modified>
</cp:coreProperties>
</file>