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Crossoword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Angels' song when the savior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coming of the savior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with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magi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Worshipped Jesus at his birth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Appeared to Mary and Joseph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 and Joseph found no room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led everyone to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Mary give birth?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Christmas celebrates the _____________ of Jesus.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manifestation of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of peace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Scene of Jesus'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Birthplace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Jesus placed after his birth?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Crossoword</dc:title>
  <dcterms:created xsi:type="dcterms:W3CDTF">2021-12-21T03:34:08Z</dcterms:created>
  <dcterms:modified xsi:type="dcterms:W3CDTF">2021-12-21T03:34:08Z</dcterms:modified>
</cp:coreProperties>
</file>