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strung on the tree to make them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open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St. Nicholas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decorate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“The gift of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make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white stuff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does santa come to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Hung by the Chimney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Red, white,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open a walnut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gave birth to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a present look prettier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works for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 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decorate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“Jingle......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Glitter for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 eat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 that pulls Santas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pulled santas sleigh?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Crossward</dc:title>
  <dcterms:created xsi:type="dcterms:W3CDTF">2021-10-11T03:55:02Z</dcterms:created>
  <dcterms:modified xsi:type="dcterms:W3CDTF">2021-10-11T03:55:02Z</dcterms:modified>
</cp:coreProperties>
</file>