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 Snow knows what's coming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 Claus' little helpers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for circle dance (often associated with Christmas)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dark, silent and 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Christmas word meaning 'turning of the sun'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 them on the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Crystals of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He's a jolly happy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within the pear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lion lives where it's always winter but never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money-lender that hates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spirited or quarrelsome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2021-10-11T03:54:50Z</dcterms:created>
  <dcterms:modified xsi:type="dcterms:W3CDTF">2021-10-11T03:54:50Z</dcterms:modified>
</cp:coreProperties>
</file>