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Christmas Tree    </w:t>
      </w:r>
      <w:r>
        <w:t xml:space="preserve">   Cracker    </w:t>
      </w:r>
      <w:r>
        <w:t xml:space="preserve">   Holly    </w:t>
      </w:r>
      <w:r>
        <w:t xml:space="preserve">   Hot chocolate    </w:t>
      </w:r>
      <w:r>
        <w:t xml:space="preserve">   Mince Pie    </w:t>
      </w:r>
      <w:r>
        <w:t xml:space="preserve">   Present    </w:t>
      </w:r>
      <w:r>
        <w:t xml:space="preserve">   reindeer    </w:t>
      </w:r>
      <w:r>
        <w:t xml:space="preserve">   Santa Claus    </w:t>
      </w:r>
      <w:r>
        <w:t xml:space="preserve">   sleigh    </w:t>
      </w:r>
      <w:r>
        <w:t xml:space="preserve">   Stocking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2021-10-11T03:54:55Z</dcterms:created>
  <dcterms:modified xsi:type="dcterms:W3CDTF">2021-10-11T03:54:55Z</dcterms:modified>
</cp:coreProperties>
</file>