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hang it on your 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make it with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it on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hang it on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another name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spots and you open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falls from the sky and its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Santa's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big and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hat that people wear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man with a long white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it up in your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2021-10-11T03:54:56Z</dcterms:created>
  <dcterms:modified xsi:type="dcterms:W3CDTF">2021-10-11T03:54:56Z</dcterms:modified>
</cp:coreProperties>
</file>