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Christmas tree in NZ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traditional 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I want for Christmas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kiss under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Finish the lyric: "Last Christmas I gave you my...."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pull at Christmas that makes a loud "crack"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pulls Santa's sleigh?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is Rudolph's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open on Christmas morning?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ship were Captain Cook and his crew on when they celebrated Christmas in 1769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hook shaped striped sweet that we eat during this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Finish this song lyric: "Santa Claus is coming to...."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men broke in and had A LOT of trouble in which movie?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famous Christmas ballet?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Bells at Christmas do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 ORIGINAL "Twelve Days of Christmas" song, what did the 'true love' receive on the second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things you hang on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character is green and hates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Ebenezer Scrooge's partner in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hung up by the fire for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Santa Claus also known as? Saint...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call the calendar that you open once every day (with chocolate inside)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month is Christmas celebrated?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country is thought to be the ones who brought "Christmas Trees" into their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reindeer has a name that means to run fast?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2021-10-11T03:54:58Z</dcterms:created>
  <dcterms:modified xsi:type="dcterms:W3CDTF">2021-10-11T03:54:58Z</dcterms:modified>
</cp:coreProperties>
</file>