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bethlehem    </w:t>
      </w:r>
      <w:r>
        <w:t xml:space="preserve">   blitzen    </w:t>
      </w:r>
      <w:r>
        <w:t xml:space="preserve">   carol    </w:t>
      </w:r>
      <w:r>
        <w:t xml:space="preserve">   chimney    </w:t>
      </w:r>
      <w:r>
        <w:t xml:space="preserve">   comet    </w:t>
      </w:r>
      <w:r>
        <w:t xml:space="preserve">   crackers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decorations    </w:t>
      </w:r>
      <w:r>
        <w:t xml:space="preserve">   eggnog    </w:t>
      </w:r>
      <w:r>
        <w:t xml:space="preserve">   elves    </w:t>
      </w:r>
      <w:r>
        <w:t xml:space="preserve">   frosty    </w:t>
      </w:r>
      <w:r>
        <w:t xml:space="preserve">   gingerbread    </w:t>
      </w:r>
      <w:r>
        <w:t xml:space="preserve">   grinch    </w:t>
      </w:r>
      <w:r>
        <w:t xml:space="preserve">   jack frost    </w:t>
      </w:r>
      <w:r>
        <w:t xml:space="preserve">   jingle bells    </w:t>
      </w:r>
      <w:r>
        <w:t xml:space="preserve">   jolly    </w:t>
      </w:r>
      <w:r>
        <w:t xml:space="preserve">   manger    </w:t>
      </w:r>
      <w:r>
        <w:t xml:space="preserve">   Merry    </w:t>
      </w:r>
      <w:r>
        <w:t xml:space="preserve">   mistletoe    </w:t>
      </w:r>
      <w:r>
        <w:t xml:space="preserve">   north pole    </w:t>
      </w:r>
      <w:r>
        <w:t xml:space="preserve">   nutcracker    </w:t>
      </w:r>
      <w:r>
        <w:t xml:space="preserve">   partridge    </w:t>
      </w:r>
      <w:r>
        <w:t xml:space="preserve">   plum pudding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silent night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tree    </w:t>
      </w:r>
      <w:r>
        <w:t xml:space="preserve">   turkey    </w:t>
      </w:r>
      <w:r>
        <w:t xml:space="preserve">   vixen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2021-10-11T03:54:58Z</dcterms:created>
  <dcterms:modified xsi:type="dcterms:W3CDTF">2021-10-11T03:54:58Z</dcterms:modified>
</cp:coreProperties>
</file>