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delicious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Leave them out for Santa (Starts with 'm'. 2 words.)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Deck the halls with boughs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bird surrounded by many a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Deliverer of great news from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Knock on your door, sing songs to put you in the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cold reindeer.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Year Ones perform one every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Pull apart for a joke and a paper crown.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Round and stops the tree looking bare.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white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Minature flame to decorate your Christmas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this for a Christmas kiss.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Leave this put for the reindeer.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2021-10-11T03:55:02Z</dcterms:created>
  <dcterms:modified xsi:type="dcterms:W3CDTF">2021-10-11T03:55:02Z</dcterms:modified>
</cp:coreProperties>
</file>