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traditional Christmas decoration is actually a parasitic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Christmas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solklore of Austria and other countries, what horned figure punishes naughty children at Christmastime?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song, "Winter Wonderland," what has gone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airport was taken over on Christmas Eve by terrorists in the film Die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1964 classic "Rudolph The Red-Nosed Reindeer," what was the name of Rudolph's faithful elf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Reindeer whose name starts with the letter "B."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stole Christmas according to Dr. Seuss?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common snack food also used as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Brenda Lee rocking around the Christmas tree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Holiday treat that resembles a shepards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state was the first to recognize Christmas as an official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Christmas themed ballet premiered in Saint Petersburg, Russia in 1892.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star sign would you be if you were born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Christmas word means "turning of the sun?"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was the name of Rudolph's dog-sled driving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much riviled Christmas edible known for it's long shelf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little girl in most versions of the nutcracker?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wanted for Christmas in the 1954 Gayla Peevey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on the tips of elves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pipers piping did my true love give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there arise such a clatter?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George Bailey's guardian angel in the film "It's a Wonderful Life?"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Elvis'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word from the latin term meaning "to be born."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modern day country was Saint Nicholas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which country does the poinsettia plant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leaving Bethlehem, to which country did Joseph, Mary, and Jesus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points does a snowflake traditionally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popular tree topper.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"Miracle on 34th Street" centers on what real-life department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Frosty have for a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Charles Dickens "A Christmas Carol," what was Mr. Scrooge's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Warm, buttery, and roasted.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Also known as "milk punch."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Drapes banisters and mantles.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Christmas decoration originally made from strands of silver.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2021-10-11T03:55:05Z</dcterms:created>
  <dcterms:modified xsi:type="dcterms:W3CDTF">2021-10-11T03:55:05Z</dcterms:modified>
</cp:coreProperties>
</file>