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Cane    </w:t>
      </w:r>
      <w:r>
        <w:t xml:space="preserve">   Caroling    </w:t>
      </w:r>
      <w:r>
        <w:t xml:space="preserve">   Christmas    </w:t>
      </w:r>
      <w:r>
        <w:t xml:space="preserve">   December    </w:t>
      </w:r>
      <w:r>
        <w:t xml:space="preserve">   Elves    </w:t>
      </w:r>
      <w:r>
        <w:t xml:space="preserve">   Holly    </w:t>
      </w:r>
      <w:r>
        <w:t xml:space="preserve">   Lights    </w:t>
      </w:r>
      <w:r>
        <w:t xml:space="preserve">   Merry    </w:t>
      </w:r>
      <w:r>
        <w:t xml:space="preserve">   Mistletoe    </w:t>
      </w:r>
      <w:r>
        <w:t xml:space="preserve">   North Pole    </w:t>
      </w:r>
      <w:r>
        <w:t xml:space="preserve">   Peace    </w:t>
      </w:r>
      <w:r>
        <w:t xml:space="preserve">   Presents    </w:t>
      </w:r>
      <w:r>
        <w:t xml:space="preserve">   Reindeer    </w:t>
      </w:r>
      <w:r>
        <w:t xml:space="preserve">   Santa Claus    </w:t>
      </w:r>
      <w:r>
        <w:t xml:space="preserve">   Sleigh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2021-10-11T03:55:00Z</dcterms:created>
  <dcterms:modified xsi:type="dcterms:W3CDTF">2021-10-11T03:55:00Z</dcterms:modified>
</cp:coreProperties>
</file>