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sick in the story "A Christmas Carol"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played Christmas Movie. (It's actually my favourite)  (4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was one of the gifts from the 3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tried to steal Christmas from teh "Whos of Whoville"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Australian City is the traditional boxing day Cricket test match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Santa Claus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best selling Christmas song ever.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started the tradition of putting up a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one of Santa's Reindeers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song Twelve Days of Christmas what was given on the 5th Day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popular meal for Christmas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 is used by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ghosts visited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original meaning of thefrench word "Noel"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one ornament every elf has on the tip of their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1974, what Australian city was hit by Cyclone Tracy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santa have to check twice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2021-10-11T03:55:07Z</dcterms:created>
  <dcterms:modified xsi:type="dcterms:W3CDTF">2021-10-11T03:55:07Z</dcterms:modified>
</cp:coreProperties>
</file>