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Deck the halls with bought of ....?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Traditional christmas drink?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Under the tree?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reindeers are there?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...... are hung by the chimney?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does Santa go all around the world?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snowman's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reindeer has a red nose?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 hates Christmas so he stole it?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Santa's helpers?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Shiny Tree Decoration?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</dc:title>
  <dcterms:created xsi:type="dcterms:W3CDTF">2021-10-11T03:55:09Z</dcterms:created>
  <dcterms:modified xsi:type="dcterms:W3CDTF">2021-10-11T03:55:09Z</dcterms:modified>
</cp:coreProperties>
</file>