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patron saint of Christmas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skin that hangs from a turkeys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'My Brother and I' and 'Turkey Dinner' were two Christmas Specials of which classic series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2013 aproximatley how many million turkeys were purchased at Christmas in the UK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famous playwright was frightened of Christmas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reindeer does father Christmas have.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first name of Scrooge, the principal character of the novel ‘A Christmas Carol’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According to Italian tradition who delivers gifs to good children on the eve of Epiphany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points does a tradditional snowflake have?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Christmas is celebrated on 25th of December. Who is the patron saint of remebered on the 26th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tries to stop Christmas from coming by stealing all the things of Christmas from ‘the Whos’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Which spirit  is tradditionally added to butter and served with Christmas pudding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Where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Stolen is traditional fruit cake of which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traditionally goes on the top of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Before the turkey, which animals head was tradditionally served on christmas day smothered in mustard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8.	What is a ‘Buche de Noel’ commonly eaten in France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Which of Santa’s reindeers is named after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is a female turkey called.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How many presents were given in total in the 12 days of Christmas (5,3,4)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Which was the first county to issue a Christmas postage stamp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Which type of Sweet bread loaf, which originated in Milan, is traditional eaten at Christmas in Italy and other European countries.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was Joseph’s (father of Jesus) profession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was the last us stated to declare an official holiday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 island, a territory of the common wealth of Australia, is located in which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6.	In Britain, according to tradition, Christmas decorations should be taken down on which date in January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you stick into an onion, when following a tradditional bread sauce recipe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first people to visit baby jesus.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tree was the partridge sitting in, according to a well-known Christmas song (4)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vegetable is a traditional Christmas vegetable.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French name for Santa clause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John the Baptists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star of the movie titled 'White Christmas'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colour of the flower on mistletoe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gifts the Christmas tree that is placed in Trafalgar Square in Londong, according to traddition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poultry is traditionally eaten on 25th December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Actress Martine McCutchen plays a new junior member of the household staf at '10 Downing Street' in which Christmas-themed film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4.	In the poem ‘the night before Christmas’ visions of what danced in children’s 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'Driving Home for Christmas' was used in Christmas commericals for which supermarket chain in 1997,1998 and 2001?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put In a traditional Christmas pudding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angel visited Mary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two colours, second to Red and Green, are the most popular at Christmas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country has the tradition of filing childrens clogs with candy and treats on December 5th.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was the king of the Jews who ordered the babies to be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2.	In 1947 Christmas comedy-drama Miracle on 34th Street, which actress plays the little girl brought up not to believe in Santa Clause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After leaving Bethlehem, to which country did Joseph, Mary and Jesus travel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Which Milk Based beverage  is available around the Christmas holidays and comes in both alcoholic and non-alcaholic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is the period before Christmas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How many reindeers have names that start with 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How many ghosts are there in 'A Christmas Carol'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</dc:title>
  <dcterms:created xsi:type="dcterms:W3CDTF">2021-10-11T03:55:13Z</dcterms:created>
  <dcterms:modified xsi:type="dcterms:W3CDTF">2021-10-11T03:55:13Z</dcterms:modified>
</cp:coreProperties>
</file>