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down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Santas little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santa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a kiss if your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 The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this on you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put on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Hes A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2021-10-11T03:55:24Z</dcterms:created>
  <dcterms:modified xsi:type="dcterms:W3CDTF">2021-10-11T03:55:24Z</dcterms:modified>
</cp:coreProperties>
</file>