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ghosts are there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“Merry Christmas”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be drinking if you had ‘Glühwein’?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eight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8.One of the most famous Cola companies in the world used to have advertisements featuring a happy, smiling Santa Claus. Name the company.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electric Christmas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was the first to use the tradition of Christmas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8.What song does Lucy ask Schroeder to play on his piano in “A Charlie Brown Christmas”?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1.After leaving Bethlehem, to which country did Joseph, Mary, and Jesus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3.Every elf has this ornament on the tip of their shoes. Which ornament are we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tries to stop Christmas from coming, by stealing all things of Christmas from “the Who’s”?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2021-10-11T03:55:26Z</dcterms:created>
  <dcterms:modified xsi:type="dcterms:W3CDTF">2021-10-11T03:55:26Z</dcterms:modified>
</cp:coreProperties>
</file>