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extended period of leisure and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sing these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go ding - dong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green circular object that usually has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get this when you squish cranberries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give these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formal religious or public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kids mostly want ________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winter is 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is a holiday that some people don't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a drink often at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we shook up the _____ and little bits of fake snow toppled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santa likes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crack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stockings were hung by the _____ with care in hopes that St. Nicholas soon would be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is a time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to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made out of ginger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 and pink are it's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Holidays!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reindeer with a glowing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santa's suit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giant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synonym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hates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used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rhymes with silk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man made out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snow is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french word for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2021-10-11T03:55:28Z</dcterms:created>
  <dcterms:modified xsi:type="dcterms:W3CDTF">2021-10-11T03:55:28Z</dcterms:modified>
</cp:coreProperties>
</file>