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Rudolph's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facial expression often seen on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Santas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hater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kissing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social gatherings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elves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Christmas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Black Fridays claim to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character in a Christmas carol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roasted on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youngest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were heard on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hung by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Ryan's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greatest gift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visits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jolly happy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 likes to give and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Required for a White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Female in Nightmare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 Sue Lou Who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2021-10-11T03:55:33Z</dcterms:created>
  <dcterms:modified xsi:type="dcterms:W3CDTF">2021-10-11T03:55:33Z</dcterms:modified>
</cp:coreProperties>
</file>