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Zacharias was made what because of his unbelief?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the Baptist was compared to what Old Testament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Joseph and Mary had to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the Baptist's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Bethlehem means "house of 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 who followed the star to find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gifts brought by the Magi.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ate what with his wild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Joseph fled where wiith his family to avoid Herod and to fulfill prophecy?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King who had babies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Mary laid Jesus in when he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man waited many years to see the Consolation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John did what in the womb at Mary's salutation?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Prophetess who saw Jesus when Mary &amp; Joseph to him to the Temple to offer sacrifice.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 name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Herod ordered the slaying of all the male children under how many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angel spoke to Joseph in a ______ regarding his betrothed,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moved with his family to what town to fulfill prophecy.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Magi followed.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Zacharias doubted the word of the Lord because he and his wife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after Herod (Herod's son).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 means ________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Joseph &amp; Mary offered as the Temple sacrifice according to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of Jesus. Means "God with us."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means "Yahweh is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Angel who spoke to Zacharias and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was Mary related to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Hebrew word for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Joseph &amp; Mary went to Bethlehem to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angel told the shepherds "I bring you good tidings of great 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2021-10-11T03:55:44Z</dcterms:created>
  <dcterms:modified xsi:type="dcterms:W3CDTF">2021-10-11T03:55:44Z</dcterms:modified>
</cp:coreProperties>
</file>