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reindeer does Santa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Reindeers favorite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Presents NOT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wood toy used as a decoration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famous reindeer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them on  your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alive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favorite snack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2021-10-11T03:55:50Z</dcterms:created>
  <dcterms:modified xsi:type="dcterms:W3CDTF">2021-10-11T03:55:50Z</dcterms:modified>
</cp:coreProperties>
</file>