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christingle    </w:t>
      </w:r>
      <w:r>
        <w:t xml:space="preserve">   reindeers    </w:t>
      </w:r>
      <w:r>
        <w:t xml:space="preserve">   nativity    </w:t>
      </w:r>
      <w:r>
        <w:t xml:space="preserve">   mistletoe    </w:t>
      </w:r>
      <w:r>
        <w:t xml:space="preserve">   decorations    </w:t>
      </w:r>
      <w:r>
        <w:t xml:space="preserve">   alcohol    </w:t>
      </w:r>
      <w:r>
        <w:t xml:space="preserve">   food    </w:t>
      </w:r>
      <w:r>
        <w:t xml:space="preserve">   family    </w:t>
      </w:r>
      <w:r>
        <w:t xml:space="preserve">   celebration    </w:t>
      </w:r>
      <w:r>
        <w:t xml:space="preserve">   star    </w:t>
      </w:r>
      <w:r>
        <w:t xml:space="preserve">   presents    </w:t>
      </w:r>
      <w:r>
        <w:t xml:space="preserve">   rudolf    </w:t>
      </w:r>
      <w:r>
        <w:t xml:space="preserve">   giblets    </w:t>
      </w:r>
      <w:r>
        <w:t xml:space="preserve">   turkey    </w:t>
      </w:r>
      <w:r>
        <w:t xml:space="preserve">   festive    </w:t>
      </w:r>
      <w:r>
        <w:t xml:space="preserve">   holly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2021-10-11T03:55:02Z</dcterms:created>
  <dcterms:modified xsi:type="dcterms:W3CDTF">2021-10-11T03:55:02Z</dcterms:modified>
</cp:coreProperties>
</file>