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food decoration is put together as a fun activity for the holidays?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meat is commonly eaten for Christmas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candy associated with Christmas is white and red striped?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decorate with ornaments and lights around Christmas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food is popular to leave out for Santa Claus on Christmas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decoration is commonly hung over the fireplace around Christmas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physical activity is done on ice during the holidays?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shaped item is commonly placed on the top of a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snowman in a popular Christmas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 what plant do people kiss during the holidays?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popular drink to have around Christmas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Merry Christmas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singing activity is done around the holidays?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Santa Clause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helps Santa make and wrap toys?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says "bah humbug"?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2021-10-11T03:56:01Z</dcterms:created>
  <dcterms:modified xsi:type="dcterms:W3CDTF">2021-10-11T03:56:01Z</dcterms:modified>
</cp:coreProperties>
</file>