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put on a christmas tree and around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Christmas table item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Put at top of tree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Sprakly strands put on a tree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Santa's mode of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does santa live?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Santa's little helper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what month is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Christmas theatrical show (9)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Placed under the tree and passed to friends and family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French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Hang at the end of your bed or by the fireplace (8)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Shiny evergreen leaf used for Chistmas decorations (5)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Decorative Christmas Plant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Sung round the tree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pulls Santa's Sleigh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Festive movie about a cynical creature on a mission to steal Christmas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Christmas cookie that can be used to build a decorative, edible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Many childrens Christmas presents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 </dc:title>
  <dcterms:created xsi:type="dcterms:W3CDTF">2021-10-11T03:56:04Z</dcterms:created>
  <dcterms:modified xsi:type="dcterms:W3CDTF">2021-10-11T03:56:04Z</dcterms:modified>
</cp:coreProperties>
</file>