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made Frosty the Snowman come to life, in the song of the same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ghosts in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number of gifts given in The Twelve Days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movie tells us that the first rule of The Code of Elves is to treat every day like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maids a milking in The Twelve Days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Peanuts gang sings this song at the end of A Charlie Brown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song, You're a Mean One, Mr. Grinch, the Grinch is said to be as cuddly 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Miracle on 34th Street centers around this real-life 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According to the folklore of Austria and other countries, this horned figure punishes naughty children at Christmastime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Christmas decoration that was originally made from strands of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is the main villain in The Nightmare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name of action figure that Howard, played by Arnold Schwarzenegger, is trying to find for his son in the movie Jingle All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2004 animated film about a train that carries kids to the North Pole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Twas The Night Before Christmas, which of his reindeer does Santa call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real name of the character Tim Allen plays in The Santa Clause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name of the next door neighbors whose dogs ate the Christmas Turkey in the movie A Christmas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beverage also know as "milk punch"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 a recent holiday fad, ________ hides around the house, reporting back to Santa on who has been naughty and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Saint Nicholas was born in this modern-day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Bing Crosby song which is the best-selling Christmas single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Rudolph's faithful elf companion in the 1964 classic, Rudolph the Red-Nosed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Actor who played Scrooge in The Muppet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title which Twas The Night Before Christmas was originally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 themed ballet that premiered in Saint Petersburg, Russia in 1892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early 1800s, the first gingerbread houses were reportedly inspired by this famous fairy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Beverage company that has been using Santa Claus in its advertising since 1931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country started the tradition of putting up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traditional Christmas decoration is actually a parasitic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sequel to this holiday movie includes a cameo by Donald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well known Christmas carol became the first song ever broadcast from space in 1965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2021-10-11T03:56:08Z</dcterms:created>
  <dcterms:modified xsi:type="dcterms:W3CDTF">2021-10-11T03:56:08Z</dcterms:modified>
</cp:coreProperties>
</file>