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gift of the wise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Santa knows if you have behaved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Santa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Eight of these animals pull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gifts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celebrate this holiday with these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character with a bright red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visited baby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decorate the tree with these bright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Santa's "car"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 Claus'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decorate this for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Santa's workers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</dc:title>
  <dcterms:created xsi:type="dcterms:W3CDTF">2021-10-11T03:56:10Z</dcterms:created>
  <dcterms:modified xsi:type="dcterms:W3CDTF">2021-10-11T03:56:10Z</dcterms:modified>
</cp:coreProperties>
</file>