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plant does almost everyone put up in or outside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you get older you get more,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is a ___________ in many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make these for family members 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ride down hills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comes and breaks into your house to give gifts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stand under it, you have to kiss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give people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Celebrated on 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prefer chocolate but others prefer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it’s not hot it’s....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Celebrated by Jewish people, last eight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write in them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Cold    </w:t>
      </w:r>
      <w:r>
        <w:t xml:space="preserve">   Hanukkah    </w:t>
      </w:r>
      <w:r>
        <w:t xml:space="preserve">   Santa    </w:t>
      </w:r>
      <w:r>
        <w:t xml:space="preserve">   Tradition    </w:t>
      </w:r>
      <w:r>
        <w:t xml:space="preserve">   Mistletoe    </w:t>
      </w:r>
      <w:r>
        <w:t xml:space="preserve">   Presents    </w:t>
      </w:r>
      <w:r>
        <w:t xml:space="preserve">   Tree    </w:t>
      </w:r>
      <w:r>
        <w:t xml:space="preserve">   Cards    </w:t>
      </w:r>
      <w:r>
        <w:t xml:space="preserve">   Wise    </w:t>
      </w:r>
      <w:r>
        <w:t xml:space="preserve">   Vanilla    </w:t>
      </w:r>
      <w:r>
        <w:t xml:space="preserve">   Sled    </w:t>
      </w:r>
      <w:r>
        <w:t xml:space="preserve">   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2021-10-11T03:56:12Z</dcterms:created>
  <dcterms:modified xsi:type="dcterms:W3CDTF">2021-10-11T03:56:12Z</dcterms:modified>
</cp:coreProperties>
</file>