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 man in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 fire roaster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Christmas dairy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Tree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Christmas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Reindeer name #4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Baby Jesus birth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Santa's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Tree topper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Edible house building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Santa's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Famous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Christmas miser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Magi often seen on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Reindeer name #3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Rudolph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Reindeer name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Hangs from a doorway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Oh bring me some 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Pear tree denizen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Christmas hater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stocking are hung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Naughty kids get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Reindeer name #2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2021-10-11T03:56:25Z</dcterms:created>
  <dcterms:modified xsi:type="dcterms:W3CDTF">2021-10-11T03:56:25Z</dcterms:modified>
</cp:coreProperties>
</file>