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kiss may be shared under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 round decoration that you put on your door at Christamas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little decoration that you hang off the branches of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was once a magical one of these that came to life, his name was Frosty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Songs during the holidays, such as "Deck The Halls"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and edible house you make during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______bells,_____bells,____all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wake up on Christmas morning, these are waiting for you under the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animal that pulls Santa's sleigh-it's said they can fly!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hang one of these by the chimney for Santa Claus to fill qith gifts.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2021-10-11T03:54:41Z</dcterms:created>
  <dcterms:modified xsi:type="dcterms:W3CDTF">2021-10-11T03:54:41Z</dcterms:modified>
</cp:coreProperties>
</file>