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hang ornaments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hung on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santa 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help make toys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animal is Rudolph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you get on christmas 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santa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kiss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know Dasher and Dancer Prancer and....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Goes on top of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santa ride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Jingle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 </dc:title>
  <dcterms:created xsi:type="dcterms:W3CDTF">2021-10-11T03:54:44Z</dcterms:created>
  <dcterms:modified xsi:type="dcterms:W3CDTF">2021-10-11T03:54:44Z</dcterms:modified>
</cp:coreProperties>
</file>