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Decoration hung by the fireplace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Classic Christmas snack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Normally eaten at Christmas dinner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Santa's helper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Classic Christmas grump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month of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birthplace of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Winter weather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Exchanged at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Red-nosed reindeer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2021-10-11T03:54:46Z</dcterms:created>
  <dcterms:modified xsi:type="dcterms:W3CDTF">2021-10-11T03:54:46Z</dcterms:modified>
</cp:coreProperties>
</file>