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nipping at your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Jolly old saint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leave ____ for the big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decorations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Grumpy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angel came to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Shined so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flies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roasting on an open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we decorate with 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2021-10-11T03:54:48Z</dcterms:created>
  <dcterms:modified xsi:type="dcterms:W3CDTF">2021-10-11T03:54:48Z</dcterms:modified>
</cp:coreProperties>
</file>