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the first Christmas card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story, "The Nightmare before Christmas"?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the role of Conductor, Santa Claus, the narrator and 3 other parts in the movie "The Polar Express"?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1953, this Christmas song was Eartha Kitt’s biggest hit of her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skin that hangs from a turkey’s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country did Silent Night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tries to stop Christmas from coming, by stealing all things Christmas from "the Who's"?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star of the movie titled 'White Christmas'?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say “Merry Christmas”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what European country are children given gifts by St. Basil on January 1st instead of Santa on December 25th?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was the last US state to declare an official holiday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popular Netflix original Christmas film released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first name of Scrooge, the principal character of the novel, 'A Christmas Carol'?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Stollen is the traditional fruit cake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star of the Christmas movie 'Jingle All the Way'?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the largest exporter of Christmas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red and white costume of Father Christmas was allegedly first introduced by which drinks manufacturer?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Visions of which sweet foodstuff danced in children’s heads as they slept, according to Clement Clarke Moore’s poem “‘Twas the Night before Christmas”?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Roman holiday held from December 17th to the 23rd had a large influence on how Christmas was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direction should you stir mincemeat for good luck?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the most famous Christmas ballet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Rudolph, the most popular reindeer of Santa Claus?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milk-based beverage is available around the Christmas holidays and comes in both alcoholic and non-alcoholic versions?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2021-10-11T03:54:50Z</dcterms:created>
  <dcterms:modified xsi:type="dcterms:W3CDTF">2021-10-11T03:54:50Z</dcterms:modified>
</cp:coreProperties>
</file>