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 Scrooge's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famous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on the shelf?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Christmas-Themed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Best-Selling Christmas single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country was Saint Nick born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reindeer shares their name with a symbol of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Jingle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Kissing under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pastry tart typically eaten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Santa's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Jolly old Saint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song sung at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hates Christmas!!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 decoration originally made from strands of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2021-10-11T03:54:54Z</dcterms:created>
  <dcterms:modified xsi:type="dcterms:W3CDTF">2021-10-11T03:54:54Z</dcterms:modified>
</cp:coreProperties>
</file>