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spikey Christmas plant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famous Christmas film with Macaulay Culkin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Santa enters the house through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bird traditionally eaten at Christmas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Santa's helper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Santa's vehicle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reindeer with a red nose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Often exchanged at Christmas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Month of Christmas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Santa live?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Colour of Santa's suit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According to the traditional story "The Night Before Christmas" how many reindeers pull Santa's sleigh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2021-10-11T03:55:00Z</dcterms:created>
  <dcterms:modified xsi:type="dcterms:W3CDTF">2021-10-11T03:55:00Z</dcterms:modified>
</cp:coreProperties>
</file>