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emotion at this time of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pull with another person to win a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give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light 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pull a sleigh of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traditionally eaten in England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build in the garden with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you put around the house and on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dresses up in red and gives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sit at the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Somewhere you go to celebrate the meaning of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we celebrate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Magical helpers with pointy 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2021-10-11T03:55:02Z</dcterms:created>
  <dcterms:modified xsi:type="dcterms:W3CDTF">2021-10-11T03:55:02Z</dcterms:modified>
</cp:coreProperties>
</file>