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 that uses the angel's words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preparation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greateast title:  ___________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Registration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 who came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came to bring ______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Joseph and Mary's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Ordered citizens to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was no room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who questioned Magi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gifts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visitors to see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Feast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Elizabeth's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Jesus'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Prophetess at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"God with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Angels'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Jesus'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followed a star to find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the Holy Family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Feast we celebrate on March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Ancestor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source of information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Joseph and the Magi had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2021-10-11T03:55:05Z</dcterms:created>
  <dcterms:modified xsi:type="dcterms:W3CDTF">2021-10-11T03:55:05Z</dcterms:modified>
</cp:coreProperties>
</file>