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Packed snow, shaped in a sphere, often thrown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shortest day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Santa enters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 25th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Baked treats in varieties such as sugar and chocolate chip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bauble used to adorn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Frothy, creamy holiday beverage sometimes served with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red and white striped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hang them to get filled with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people performing joyful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frame around a fireplace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Final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human shape made of packed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Blowing, white clusters of frozen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Kissing often happens under this evergreen sprig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gift, often wrapped in decorative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pulls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decoration made from twisted ribbon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 Dickens' 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Downhill or cross-country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northernmost point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Jolly Old St. Nick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warm, chocolatey drink often served with marshmallows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2021-10-11T03:55:07Z</dcterms:created>
  <dcterms:modified xsi:type="dcterms:W3CDTF">2021-10-11T03:55:07Z</dcterms:modified>
</cp:coreProperties>
</file>