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Hangs on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your neck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Santa rides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 above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wrap a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Stripped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open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unwrap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your hands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2021-10-11T03:55:12Z</dcterms:created>
  <dcterms:modified xsi:type="dcterms:W3CDTF">2021-10-11T03:55:12Z</dcterms:modified>
</cp:coreProperties>
</file>