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classic Christmas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 was born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skate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well-known reindeer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hang these on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Christmas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causes school 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to the word, the Lord has come!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found on advent wreathes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born on Christmas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hung by the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green, Dr. Suess character that dislikes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pull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of Santa's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gives presents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I want for Christmas is 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gifts for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left out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well-known snowman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2021-10-11T03:55:16Z</dcterms:created>
  <dcterms:modified xsi:type="dcterms:W3CDTF">2021-10-11T03:55:16Z</dcterms:modified>
</cp:coreProperties>
</file>