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works in the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 these with snow, have a friend, and just be jolly.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reindeer pull Santas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Santa land his sligh to hand out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delivers _________ on Christmas eve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jolliest man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leads the way when pulling the sled?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jolly snowman!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stay nice and warm when you drink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hates Christmas season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pull Santa's sled.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season of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celebrated holiday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white that falls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Santa rides to deliver presents.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2021-10-11T03:55:18Z</dcterms:created>
  <dcterms:modified xsi:type="dcterms:W3CDTF">2021-10-11T03:55:18Z</dcterms:modified>
</cp:coreProperties>
</file>