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helps Santa in the Workshop?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outside on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White and Red 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reindeer comes after Dancer?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popular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the Reindeer pull?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brings all of the presents?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gets decorated with ornaments?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Santa's favorite drink?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set out for Santa?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Santa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hangs over the fireplace?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pulls Santa's sleigh?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2021-10-11T03:55:23Z</dcterms:created>
  <dcterms:modified xsi:type="dcterms:W3CDTF">2021-10-11T03:55:23Z</dcterms:modified>
</cp:coreProperties>
</file>