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bad what do you find in your stocking?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stand under to kiss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Baby Jesus's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birthday is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Santa's helpers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candy do you usually get in your stocking?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of the year id Christmas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find under your tree Christmas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two most famous Christmas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Santa's most famous reindeer?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2021-10-11T03:55:25Z</dcterms:created>
  <dcterms:modified xsi:type="dcterms:W3CDTF">2021-10-11T03:55:25Z</dcterms:modified>
</cp:coreProperties>
</file>